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5-</w:t>
      </w:r>
      <w:r>
        <w:rPr>
          <w:rFonts w:ascii="Times New Roman" w:eastAsia="Times New Roman" w:hAnsi="Times New Roman" w:cs="Times New Roman"/>
          <w:sz w:val="27"/>
          <w:szCs w:val="27"/>
        </w:rPr>
        <w:t>1163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/260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MS0061-01-2025-005319-26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09 июля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город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Сухобруса Сергея 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26 октября 2024 года </w:t>
      </w:r>
      <w:r>
        <w:rPr>
          <w:rFonts w:ascii="Times New Roman" w:eastAsia="Times New Roman" w:hAnsi="Times New Roman" w:cs="Times New Roman"/>
          <w:sz w:val="27"/>
          <w:szCs w:val="27"/>
        </w:rPr>
        <w:t>Сухобрус С.А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являясь руководителем </w:t>
      </w:r>
      <w:r>
        <w:rPr>
          <w:rFonts w:ascii="Times New Roman" w:eastAsia="Times New Roman" w:hAnsi="Times New Roman" w:cs="Times New Roman"/>
          <w:sz w:val="27"/>
          <w:szCs w:val="27"/>
        </w:rPr>
        <w:t>благотворительного фонда «ФПФ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расположенного по адресу: ХМАО-Югра, г. Сургут, </w:t>
      </w:r>
      <w:r>
        <w:rPr>
          <w:rFonts w:ascii="Times New Roman" w:eastAsia="Times New Roman" w:hAnsi="Times New Roman" w:cs="Times New Roman"/>
          <w:sz w:val="27"/>
          <w:szCs w:val="27"/>
        </w:rPr>
        <w:t>ул. Островского д52/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представил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срок представления которого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октября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431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НК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РФ.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Должностное лицо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Сухобрус С.А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</w:t>
      </w:r>
      <w:r>
        <w:rPr>
          <w:rFonts w:ascii="Times New Roman" w:eastAsia="Times New Roman" w:hAnsi="Times New Roman" w:cs="Times New Roman"/>
          <w:sz w:val="27"/>
          <w:szCs w:val="27"/>
        </w:rPr>
        <w:t>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Сухобруса С.А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документы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7"/>
          <w:szCs w:val="27"/>
        </w:rPr>
        <w:t>26019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г.;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справка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месяцев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благотворительного фонда «ФПФ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представлен;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благотворительного фонда «ФПФ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Сухобрус С.А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7"/>
          <w:szCs w:val="27"/>
        </w:rPr>
        <w:t>юридического лица.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</w:t>
      </w:r>
      <w:r>
        <w:rPr>
          <w:rFonts w:ascii="Times New Roman" w:eastAsia="Times New Roman" w:hAnsi="Times New Roman" w:cs="Times New Roman"/>
          <w:sz w:val="27"/>
          <w:szCs w:val="27"/>
        </w:rPr>
        <w:t>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именно руководитель организации является ответственным за своевременное представление расчета по страховым взносам в налоговый орган.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Сухобруса С.А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7"/>
          <w:szCs w:val="27"/>
        </w:rPr>
        <w:t>Сухобрус С.А</w:t>
      </w:r>
      <w:r>
        <w:rPr>
          <w:rFonts w:ascii="Times New Roman" w:eastAsia="Times New Roman" w:hAnsi="Times New Roman" w:cs="Times New Roman"/>
          <w:sz w:val="27"/>
          <w:szCs w:val="27"/>
        </w:rPr>
        <w:t>. привлекал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Сухобрус С.А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 29.9-29.11 КоАП РФ, мировой судья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Сухобруса Сергея 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КоАП РФ, и назначить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триста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720 116 01153 010005 140, 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0412365400615011632515159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ровой судья судебного участка №8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1163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